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书名：哈里·戈贝尔事件的真相  上</w:t>
      </w:r>
    </w:p>
    <w:p>
      <w:r>
        <w:t>作者：（瑞士）若埃尔·迪克著；陈睿，杨通译</w:t>
      </w:r>
    </w:p>
    <w:p>
      <w:r>
        <w:t>出版社：长沙:湖南文艺出版社,2019.06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哈里·戈贝尔事件的真相  上 评论地址：https://www.jiaokey.com/book/detail/14662144.html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