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第23辑</w:t>
      </w:r>
    </w:p>
    <w:p>
      <w:r>
        <w:t>作者：刘正刚主编</w:t>
      </w:r>
    </w:p>
    <w:p>
      <w:r>
        <w:t>出版社：广州:暨南大学出版社,2019.04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历史文献与传统文化  第23辑 评论地址：https://www.jiaokey.com/book/detail/14662257.html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