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书名：假如你在地铁里遇见我</w:t>
      </w:r>
    </w:p>
    <w:p>
      <w:r>
        <w:t>作者：李辉著</w:t>
      </w:r>
    </w:p>
    <w:p>
      <w:r>
        <w:t>出版社：北京:北京十月文艺出版社,2019.07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假如你在地铁里遇见我 评论地址：https://www.jiaokey.com/book/detail/14662311.html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