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书名：照影留痕忆旧游</w:t>
      </w:r>
    </w:p>
    <w:p>
      <w:r>
        <w:t>作者：郑逸梅著；沈建中编</w:t>
      </w:r>
    </w:p>
    <w:p>
      <w:r>
        <w:t>出版社：上海:上海书店出版社,2019.01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照影留痕忆旧游 评论地址：https://www.jiaokey.com/book/detail/14662345.html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