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书名：下雨啦！</w:t>
      </w:r>
    </w:p>
    <w:p>
      <w:r>
        <w:t>作者：（西）帕洛玛·米娜文；（西）凯克·伊本斯绘；百舜翻译译</w:t>
      </w:r>
    </w:p>
    <w:p>
      <w:r>
        <w:t>出版社：昆明:云南美术出版社,2018.03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下雨啦！ 评论地址：https://www.jiaokey.com/book/detail/14662825.html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