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书名：月光下的阿提</w:t>
      </w:r>
    </w:p>
    <w:p>
      <w:r>
        <w:t>作者：（匈）济斯·欧托文；（匈）杭高·雷卡图；李奇译</w:t>
      </w:r>
    </w:p>
    <w:p>
      <w:r>
        <w:t>出版社：济南:山东画报出版社,2019.03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月光下的阿提 评论地址：https://www.jiaokey.com/book/detail/14662828.html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