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书名：豺先生偷走了我们的油漆</w:t>
      </w:r>
    </w:p>
    <w:p>
      <w:r>
        <w:t>作者：郭珊珊责任编辑；（伊朗）菲尔什特·萨尔克，费鲁兹·古丽·穆罕迈迪</w:t>
      </w:r>
    </w:p>
    <w:p>
      <w:r>
        <w:t>出版社：山东画报出版社,2019.06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豺先生偷走了我们的油漆 评论地址：https://www.jiaokey.com/book/detail/14662829.html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