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  一位首都记者对周恩来总理的追思</w:t>
      </w:r>
    </w:p>
    <w:p>
      <w:r>
        <w:t>作者：刘霆昭编著</w:t>
      </w:r>
    </w:p>
    <w:p>
      <w:r>
        <w:t>出版社：北京:北京工艺美术出版社,2018.03</w:t>
      </w:r>
    </w:p>
    <w:p>
      <w:r>
        <w:t>出版日期：</w:t>
      </w:r>
    </w:p>
    <w:p>
      <w:r>
        <w:t>总页数：120</w:t>
      </w:r>
    </w:p>
    <w:p>
      <w:r>
        <w:t>更多请访问教客网: www.jiaokey.com</w:t>
      </w:r>
    </w:p>
    <w:p>
      <w:r>
        <w:t>永远的怀念  一位首都记者对周恩来总理的追思 评论地址：https://www.jiaokey.com/book/detail/14662994.html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