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书名：我们是流波上的白鸟  叶芝自传</w:t>
      </w:r>
    </w:p>
    <w:p>
      <w:r>
        <w:t>作者：（爱尔兰）叶芝著；粱颂宇译</w:t>
      </w:r>
    </w:p>
    <w:p>
      <w:r>
        <w:t>出版社：江苏凤凰文艺出版社,2019.01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我们是流波上的白鸟  叶芝自传 评论地址：https://www.jiaokey.com/book/detail/14662998.html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