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书名：不一样的玛德琳</w:t>
      </w:r>
    </w:p>
    <w:p>
      <w:r>
        <w:t>作者：（美）路德维格·贝梅尔曼斯著绘；詹森译</w:t>
      </w:r>
    </w:p>
    <w:p>
      <w:r>
        <w:t>出版社：沈阳:万卷出版公司,2017.11</w:t>
      </w:r>
    </w:p>
    <w:p>
      <w:r>
        <w:t>出版日期：</w:t>
      </w:r>
    </w:p>
    <w:p>
      <w:r>
        <w:t>总页数：184</w:t>
      </w:r>
    </w:p>
    <w:p>
      <w:r>
        <w:t>更多请访问教客网: www.jiaokey.com</w:t>
      </w:r>
    </w:p>
    <w:p>
      <w:r>
        <w:t>不一样的玛德琳 评论地址：https://www.jiaokey.com/book/detail/14663020.html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