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重返侏罗纪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重返侏罗纪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本书出售、求购地址：https://www.jiaokey.com/book/detail/14663045.html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重返侏罗纪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