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书名：情绪管理故事  别怕勇敢一点  有声版</w:t>
      </w:r>
    </w:p>
    <w:p>
      <w:r>
        <w:t>作者：汤素兰总主编</w:t>
      </w:r>
    </w:p>
    <w:p>
      <w:r>
        <w:t>出版社：沈阳:万卷出版社,2018.07</w:t>
      </w:r>
    </w:p>
    <w:p>
      <w:r>
        <w:t>出版日期：</w:t>
      </w:r>
    </w:p>
    <w:p>
      <w:r>
        <w:t>总页数：134</w:t>
      </w:r>
    </w:p>
    <w:p>
      <w:r>
        <w:t>更多请访问教客网: www.jiaokey.com</w:t>
      </w:r>
    </w:p>
    <w:p>
      <w:r>
        <w:t>情绪管理故事  别怕勇敢一点  有声版 评论地址：https://www.jiaokey.com/book/detail/14663046.html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