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生态优先的宁夏中南部干旱区域水资源合理配置理论与模式研究</w:t>
      </w:r>
    </w:p>
    <w:p>
      <w:r>
        <w:rPr>
          <w:rFonts w:ascii="宋体" w:hAnsi="宋体" w:eastAsia="宋体"/>
          <w:sz w:val="24"/>
        </w:rPr>
        <w:t>李金燕，张维江著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生态优先的宁夏中南部干旱区域水资源合理配置理论与模式研究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李金燕，张维江著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本书出售、求购地址：https://www.jiaokey.com/book/detail/14663136.html</w:t>
      </w:r>
    </w:p>
    <w:p>
      <w:r>
        <w:t>更多相关图书推荐：https://www.jiaokey.com</w:t>
      </w:r>
    </w:p>
    <w:p>
      <w:r>
        <w:t>李金燕，张维江著 其他作品：https://www.jiaokey.com/tag/李金燕，张维江著.html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关键词搜索：https://www.jiaokey.com/tag/生态优先的宁夏中南部干旱区域水资源合理配置理论与模式研究.html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