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变化环境下流域水资源演变及其归因研究</w:t>
      </w:r>
    </w:p>
    <w:p>
      <w:r>
        <w:rPr>
          <w:rFonts w:ascii="宋体" w:hAnsi="宋体" w:eastAsia="宋体"/>
          <w:sz w:val="24"/>
        </w:rPr>
        <w:t>丁相毅,贾仰文,刘家宏,仇亚琴,牛存稳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变化环境下流域水资源演变及其归因研究</w:t>
            </w:r>
          </w:p>
        </w:tc>
      </w:tr>
      <w:tr>
        <w:tc>
          <w:tcPr>
            <w:tcW w:type="dxa" w:w="4320"/>
          </w:tcPr>
          <w:p>
            <w:r>
              <w:t>作者</w:t>
            </w:r>
          </w:p>
        </w:tc>
        <w:tc>
          <w:tcPr>
            <w:tcW w:type="dxa" w:w="4320"/>
          </w:tcPr>
          <w:p>
            <w:r>
              <w:t>丁相毅,贾仰文,刘家宏,仇亚琴,牛存稳</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9787517061236</w:t>
            </w:r>
          </w:p>
        </w:tc>
      </w:tr>
      <w:tr>
        <w:tc>
          <w:tcPr>
            <w:tcW w:type="dxa" w:w="4320"/>
          </w:tcPr>
          <w:p>
            <w:r>
              <w:t>出版日期</w:t>
            </w:r>
          </w:p>
        </w:tc>
        <w:tc>
          <w:tcPr>
            <w:tcW w:type="dxa" w:w="4320"/>
          </w:tcPr>
          <w:p>
            <w:r>
              <w:t>2017-11-01</w:t>
            </w:r>
          </w:p>
        </w:tc>
      </w:tr>
      <w:tr>
        <w:tc>
          <w:tcPr>
            <w:tcW w:type="dxa" w:w="4320"/>
          </w:tcPr>
          <w:p>
            <w:r>
              <w:t>页数</w:t>
            </w:r>
          </w:p>
        </w:tc>
        <w:tc>
          <w:tcPr>
            <w:tcW w:type="dxa" w:w="4320"/>
          </w:tcPr>
          <w:p>
            <w:r>
              <w:t>165</w:t>
            </w:r>
          </w:p>
        </w:tc>
      </w:tr>
      <w:tr>
        <w:tc>
          <w:tcPr>
            <w:tcW w:type="dxa" w:w="4320"/>
          </w:tcPr>
          <w:p>
            <w:r>
              <w:t>价格</w:t>
            </w:r>
          </w:p>
        </w:tc>
        <w:tc>
          <w:tcPr>
            <w:tcW w:type="dxa" w:w="4320"/>
          </w:tcPr>
          <w:p>
            <w:r/>
          </w:p>
        </w:tc>
      </w:tr>
      <w:tr>
        <w:tc>
          <w:tcPr>
            <w:tcW w:type="dxa" w:w="4320"/>
          </w:tcPr>
          <w:p>
            <w:r>
              <w:t>关键词</w:t>
            </w:r>
          </w:p>
        </w:tc>
        <w:tc>
          <w:tcPr>
            <w:tcW w:type="dxa" w:w="4320"/>
          </w:tcPr>
          <w:p>
            <w:r>
              <w:t>流域-水资源-研究</w:t>
            </w:r>
          </w:p>
        </w:tc>
      </w:tr>
      <w:tr>
        <w:tc>
          <w:tcPr>
            <w:tcW w:type="dxa" w:w="4320"/>
          </w:tcPr>
          <w:p>
            <w:r>
              <w:t>分类</w:t>
            </w:r>
          </w:p>
        </w:tc>
        <w:tc>
          <w:tcPr>
            <w:tcW w:type="dxa" w:w="4320"/>
          </w:tcPr>
          <w:p>
            <w:r>
              <w:t>水利调查</w:t>
            </w:r>
          </w:p>
        </w:tc>
      </w:tr>
    </w:tbl>
    <w:p/>
    <w:p>
      <w:pPr>
        <w:pStyle w:val="Heading1"/>
      </w:pPr>
      <w:r>
        <w:t>图书介绍</w:t>
      </w:r>
    </w:p>
    <w:p>
      <w:r>
        <w:t>本书在分析以全球变暖为特征的气候变化和区域高强度人类活动等因素对流域水资源演变的影响机理基础上，首次将基于指纹的归因方法应用到流域尺度水资源演变研究中，提出了变化环境下流域水资源演变的归因方法。全书分为七章，即概述、变化环境下流域水资源演变的归因方法、海河流域水文气象要素演变分析、海河流域水资源演变的影响因素分析、海河流域水循环要素演变的归因分析、变化环境下海河流域水资源演变趋势分析，以及总结与展望。本书可供水文、水资源、气象、气候、生态环境等专业方面的科技工作者及有关高等院校相关专业本科生、研究生与教师阅读参考。</w:t>
      </w:r>
    </w:p>
    <w:p/>
    <w:p>
      <w:r>
        <w:t>本书出售、求购地址：https://www.jiaokey.com/book/detail/14663149.html</w:t>
      </w:r>
    </w:p>
    <w:p>
      <w:r>
        <w:t>更多水利调查图书推荐：https://www.jiaokey.com</w:t>
      </w:r>
    </w:p>
    <w:p>
      <w:r>
        <w:t>丁相毅,贾仰文,刘家宏,仇亚琴,牛存稳 其他作品：https://www.jiaokey.com/tag/丁相毅,贾仰文,刘家宏,仇亚琴,牛存稳.html</w:t>
      </w:r>
    </w:p>
    <w:p>
      <w:r>
        <w:t>北京：中国水利水电出版社 出版图书：https://www.jiaokey.com/tag/北京：中国水利水电出版社.html</w:t>
      </w:r>
    </w:p>
    <w:p>
      <w:r>
        <w:t>关键词搜索：https://www.jiaokey.com/tag/流域-水资源-研究.html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