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书名：太阳能光伏发电系统及其应用技术研究</w:t>
      </w:r>
    </w:p>
    <w:p>
      <w:r>
        <w:t>作者：陈尹萍著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太阳能光伏发电系统及其应用技术研究 评论地址：https://www.jiaokey.com/book/detail/14663168.html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