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自然区划  土地科学  生态遥感  纪念著名地理学家倪绍祥教授诞生八十周年</w:t>
      </w:r>
    </w:p>
    <w:p>
      <w:r>
        <w:rPr>
          <w:rFonts w:ascii="宋体" w:hAnsi="宋体" w:eastAsia="宋体"/>
          <w:sz w:val="24"/>
        </w:rPr>
        <w:t>纪念倪绍祥教授诞生八十周年筹备组编著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自然区划  土地科学  生态遥感  纪念著名地理学家倪绍祥教授诞生八十周年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纪念倪绍祥教授诞生八十周年筹备组编著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本书出售、求购地址：https://www.jiaokey.com/book/detail/14663293.html</w:t>
      </w:r>
    </w:p>
    <w:p>
      <w:r>
        <w:t>更多相关图书推荐：https://www.jiaokey.com</w:t>
      </w:r>
    </w:p>
    <w:p>
      <w:r>
        <w:t>纪念倪绍祥教授诞生八十周年筹备组编著 其他作品：https://www.jiaokey.com/tag/纪念倪绍祥教授诞生八十周年筹备组编著.html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关键词搜索：https://www.jiaokey.com/tag/自然区划  土地科学  生态遥感  纪念著名地理学家倪绍祥教授诞生八十周年.html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