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日本汉文学百家集  176 评论地址：https://www.jiaokey.com/book/detail/14663555.html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