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书名：桐花万里丹山路  实践的足迹</w:t>
      </w:r>
    </w:p>
    <w:p>
      <w:r>
        <w:t>作者：陈法文著</w:t>
      </w:r>
    </w:p>
    <w:p>
      <w:r>
        <w:t>出版社：海口:南方出版社,2010.11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桐花万里丹山路  实践的足迹 评论地址：https://www.jiaokey.com/book/detail/14663945.html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