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杜甫千年之后的异国知己  吉川幸次郎  台版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杜甫千年之后的异国知己  吉川幸次郎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本书出售、求购地址：https://www.jiaokey.com/book/detail/14664243.html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 出版图书：https://www.jiaokey.com/tag/台湾学生书局.html</w:t>
      </w:r>
    </w:p>
    <w:p>
      <w:r>
        <w:t>关键词搜索：https://www.jiaokey.com/tag/杜甫千年之后的异国知己  吉川幸次郎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