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书名：产教融合信息技术类“十三五”规划教材  虚拟化与网络存储技术</w:t>
      </w:r>
    </w:p>
    <w:p>
      <w:r>
        <w:t>作者：左仲海责任编辑；顾军林，徐义晗</w:t>
      </w:r>
    </w:p>
    <w:p>
      <w:r>
        <w:t>出版社：北京：人民邮电出版社</w:t>
      </w:r>
    </w:p>
    <w:p>
      <w:r>
        <w:t>出版日期：2019</w:t>
      </w:r>
    </w:p>
    <w:p>
      <w:r>
        <w:t>总页数：266</w:t>
      </w:r>
    </w:p>
    <w:p>
      <w:r>
        <w:t>更多请访问教客网: www.jiaokey.com</w:t>
      </w:r>
    </w:p>
    <w:p>
      <w:r>
        <w:t>产教融合信息技术类“十三五”规划教材  虚拟化与网络存储技术 评论地址：https://www.jiaokey.com/book/detail/14664337.html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