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书名：天空的对决</w:t>
      </w:r>
    </w:p>
    <w:p>
      <w:r>
        <w:t>作者：（法）让-皮埃尔·卢米涅（Jean-Pierre Luminet）著</w:t>
      </w:r>
    </w:p>
    <w:p>
      <w:r>
        <w:t>出版社：上海:上海人民出版社,2019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天空的对决 评论地址：https://www.jiaokey.com/book/detail/14664464.html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