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书名：鲁藻画集</w:t>
      </w:r>
    </w:p>
    <w:p>
      <w:r>
        <w:t>作者：李震主编；温州市博物馆编</w:t>
      </w:r>
    </w:p>
    <w:p>
      <w:r>
        <w:t>出版社：杭州:浙江人民美术出版社,2018.11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鲁藻画集 评论地址：https://www.jiaokey.com/book/detail/14664470.html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