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辣妈侦探团</w:t>
      </w:r>
    </w:p>
    <w:p>
      <w:r>
        <w:rPr>
          <w:rFonts w:ascii="宋体" w:hAnsi="宋体" w:eastAsia="宋体"/>
          <w:sz w:val="24"/>
        </w:rPr>
        <w:t>孙明一著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696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66447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696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辣妈侦探团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孙明一著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哈尔滨:北方文艺出版社,2019.06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长篇小说－中国－当代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本书出售、求购地址：https://www.jiaokey.com/book/detail/14664477.html</w:t>
      </w:r>
    </w:p>
    <w:p>
      <w:r>
        <w:t>更多相关图书推荐：https://www.jiaokey.com</w:t>
      </w:r>
    </w:p>
    <w:p>
      <w:r>
        <w:t>孙明一著 其他作品：https://www.jiaokey.com/tag/孙明一著.html</w:t>
      </w:r>
    </w:p>
    <w:p>
      <w:r>
        <w:t>哈尔滨:北方文艺出版社,2019.06 出版图书：https://www.jiaokey.com/tag/哈尔滨:北方文艺出版社,2019.06.html</w:t>
      </w:r>
    </w:p>
    <w:p>
      <w:r>
        <w:t>关键词搜索：https://www.jiaokey.com/tag/长篇小说－中国－当代.html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