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书名：和风译丛  都会中的孤岛</w:t>
      </w:r>
    </w:p>
    <w:p>
      <w:r>
        <w:t>作者：曾雪梅责任编辑；丁灵译；（日本）&lt;font color=Red&gt;坂&lt;/font&gt;口安吾</w:t>
      </w:r>
    </w:p>
    <w:p>
      <w:r>
        <w:t>出版社：北京:现代出版社,2019.07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和风译丛  都会中的孤岛 评论地址：https://www.jiaokey.com/book/detail/14664597.html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