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重元素  化学、环境影响与健康效应</w:t>
      </w:r>
    </w:p>
    <w:p>
      <w:r>
        <w:rPr>
          <w:rFonts w:ascii="宋体" w:hAnsi="宋体" w:eastAsia="宋体"/>
          <w:sz w:val="24"/>
        </w:rPr>
        <w:t>（英）J·E·福格逊著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重元素  化学、环境影响与健康效应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（英）J·E·福格逊著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本书出售、求购地址：https://www.jiaokey.com/book/detail/14664771.html</w:t>
      </w:r>
    </w:p>
    <w:p>
      <w:r>
        <w:t>更多相关图书推荐：https://www.jiaokey.com</w:t>
      </w:r>
    </w:p>
    <w:p>
      <w:r>
        <w:t>（英）J·E·福格逊著 其他作品：https://www.jiaokey.com/tag/（英）J·E·福格逊著.html</w:t>
      </w:r>
    </w:p>
    <w:p>
      <w:r>
        <w:t>关键词搜索：https://www.jiaokey.com/tag/重元素  化学、环境影响与健康效应.html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