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书名：族群边缘  “畲”汉边界形成、发展与变迁的历史考察</w:t>
      </w:r>
    </w:p>
    <w:p>
      <w:r>
        <w:t>作者：李积庆著</w:t>
      </w:r>
    </w:p>
    <w:p>
      <w:r>
        <w:t>出版社：北京:海洋出版社,2018.12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族群边缘  “畲”汉边界形成、发展与变迁的历史考察 评论地址：https://www.jiaokey.com/book/detail/14664846.html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