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书名：撒拉族古建筑</w:t>
      </w:r>
    </w:p>
    <w:p>
      <w:r>
        <w:t>作者：马进明，马晓红编著</w:t>
      </w:r>
    </w:p>
    <w:p>
      <w:r>
        <w:t>出版社：西宁：青海民族出版社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撒拉族古建筑 评论地址：https://www.jiaokey.com/book/detail/14664852.html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