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书名：九龙坡历史与文化  重庆市九龙坡区第三次全国文物普查成果汇编  重庆文化遗产书系</w:t>
      </w:r>
    </w:p>
    <w:p>
      <w:r>
        <w:t>作者：袁文革主编；王洪江，李鸿斌，傅裕，刘光霞副主编；袁文革，王洪江，李鸿斌，傅裕，刘光霞，吴琛等编委；重庆市九龙坡区文广新局编</w:t>
      </w:r>
    </w:p>
    <w:p>
      <w:r>
        <w:t>出版社：北京：团结出版社</w:t>
      </w:r>
    </w:p>
    <w:p>
      <w:r>
        <w:t>出版日期：2012.11</w:t>
      </w:r>
    </w:p>
    <w:p>
      <w:r>
        <w:t>总页数：150</w:t>
      </w:r>
    </w:p>
    <w:p>
      <w:r>
        <w:t>更多请访问教客网: www.jiaokey.com</w:t>
      </w:r>
    </w:p>
    <w:p>
      <w:r>
        <w:t>九龙坡历史与文化  重庆市九龙坡区第三次全国文物普查成果汇编  重庆文化遗产书系 评论地址：https://www.jiaokey.com/book/detail/14664942.html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