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书名：秋天的光芒</w:t>
      </w:r>
    </w:p>
    <w:p>
      <w:r>
        <w:t>作者：大窗著；王南，邹宏举，胡宗伦，夏俊，刘妍欣，罗雄华，王元琼丛书编委</w:t>
      </w:r>
    </w:p>
    <w:p>
      <w:r>
        <w:t>出版社：郑州：中州古籍出版社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秋天的光芒 评论地址：https://www.jiaokey.com/book/detail/14664948.html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