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书名：中国教育思想史</w:t>
      </w:r>
    </w:p>
    <w:p>
      <w:r>
        <w:t>作者：任时先著</w:t>
      </w:r>
    </w:p>
    <w:p>
      <w:r>
        <w:t>出版社：济南:山东画报出版社,2019.02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中国教育思想史 评论地址：https://www.jiaokey.com/book/detail/14665067.html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