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书名：“追”美瑶琳</w:t>
      </w:r>
    </w:p>
    <w:p>
      <w:r>
        <w:t>作者：&lt;font color=Red&gt;瑶&lt;/font&gt;琳镇人民政府编</w:t>
      </w:r>
    </w:p>
    <w:p>
      <w:r>
        <w:t>出版社：南昌:百花洲文艺出版社,2018.11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“追”美瑶琳 评论地址：https://www.jiaokey.com/book/detail/14665129.html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