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书名：村落白族文化传承机制研究  以大理湾桥为例</w:t>
      </w:r>
    </w:p>
    <w:p>
      <w:r>
        <w:t>作者：李秀芳著</w:t>
      </w:r>
    </w:p>
    <w:p>
      <w:r>
        <w:t>出版社：长春:吉林大学出版社,2019.03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村落白族文化传承机制研究  以大理湾桥为例 评论地址：https://www.jiaokey.com/book/detail/14665152.html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