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书名：从效仿传统到实验革新</w:t>
      </w:r>
    </w:p>
    <w:p>
      <w:r>
        <w:t>作者：邹浩责任编辑；（中国）牛晓丽</w:t>
      </w:r>
    </w:p>
    <w:p>
      <w:r>
        <w:t>出版社：北京：中国书籍出版社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从效仿传统到实验革新 评论地址：https://www.jiaokey.com/book/detail/14665219.html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