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书名：转化与发展  走进新时代的中华优秀传统文化</w:t>
      </w:r>
    </w:p>
    <w:p>
      <w:r>
        <w:t>作者：刘明洋主编；王景强副主编；李昌文出版策划</w:t>
      </w:r>
    </w:p>
    <w:p>
      <w:r>
        <w:t>出版社：济南：山东人民出版社</w:t>
      </w:r>
    </w:p>
    <w:p>
      <w:r>
        <w:t>出版日期：2018.11</w:t>
      </w:r>
    </w:p>
    <w:p>
      <w:r>
        <w:t>总页数：305</w:t>
      </w:r>
    </w:p>
    <w:p>
      <w:r>
        <w:t>更多请访问教客网: www.jiaokey.com</w:t>
      </w:r>
    </w:p>
    <w:p>
      <w:r>
        <w:t>转化与发展  走进新时代的中华优秀传统文化 评论地址：https://www.jiaokey.com/book/detail/14665223.html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