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书名：岛隧心录  百篇辑  7</w:t>
      </w:r>
    </w:p>
    <w:p>
      <w:r>
        <w:t>作者：林鸣主编</w:t>
      </w:r>
    </w:p>
    <w:p>
      <w:r>
        <w:t>出版社：广州:花城出版社,2018.06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岛隧心录  百篇辑  7 评论地址：https://www.jiaokey.com/book/detail/14665382.html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