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幼儿园课程研究与实践方案丛书  幼儿园生成活动案例  解析与策略</w:t>
      </w:r>
    </w:p>
    <w:p>
      <w:r>
        <w:rPr>
          <w:rFonts w:ascii="宋体" w:hAnsi="宋体" w:eastAsia="宋体"/>
          <w:sz w:val="24"/>
        </w:rPr>
        <w:t>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幼儿园课程研究与实践方案丛书  幼儿园生成活动案例  解析与策略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本书出售、求购地址：https://www.jiaokey.com/book/detail/14665387.html</w:t>
      </w:r>
    </w:p>
    <w:p>
      <w:r>
        <w:t>更多相关图书推荐：https://www.jiaokey.com</w:t>
      </w:r>
    </w:p>
    <w:p>
      <w:r>
        <w:t>焦艳主编 其他作品：https://www.jiaokey.com/tag/焦艳主编.html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关键词搜索：https://www.jiaokey.com/tag/幼儿园课程研究与实践方案丛书  幼儿园生成活动案例  解析与策略.html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