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书名：萌娃来了  木槿外婆手记</w:t>
      </w:r>
    </w:p>
    <w:p>
      <w:r>
        <w:t>作者：（中国）李海燕</w:t>
      </w:r>
    </w:p>
    <w:p>
      <w:r>
        <w:t>出版社：合肥:黄山书社,2019.08</w:t>
      </w:r>
    </w:p>
    <w:p>
      <w:r>
        <w:t>出版日期：</w:t>
      </w:r>
    </w:p>
    <w:p>
      <w:r>
        <w:t>总页数：246</w:t>
      </w:r>
    </w:p>
    <w:p>
      <w:r>
        <w:t>更多请访问教客网: www.jiaokey.com</w:t>
      </w:r>
    </w:p>
    <w:p>
      <w:r>
        <w:t>萌娃来了  木槿外婆手记 评论地址：https://www.jiaokey.com/book/detail/14665540.html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