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书名：重新定义公司</w:t>
      </w:r>
    </w:p>
    <w:p>
      <w:r>
        <w:t>作者：（美）埃里克·施密特，（美）乔纳森·罗森伯格，（美）艾伦·伊格尔著；靳婷婷译</w:t>
      </w:r>
    </w:p>
    <w:p>
      <w:r>
        <w:t>出版社：北京：中信出版社</w:t>
      </w:r>
    </w:p>
    <w:p>
      <w:r>
        <w:t>出版日期：2019</w:t>
      </w:r>
    </w:p>
    <w:p>
      <w:r>
        <w:t>总页数：298</w:t>
      </w:r>
    </w:p>
    <w:p>
      <w:r>
        <w:t>更多请访问教客网: www.jiaokey.com</w:t>
      </w:r>
    </w:p>
    <w:p>
      <w:r>
        <w:t>重新定义公司 评论地址：https://www.jiaokey.com/book/detail/14665613.html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