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书名：励志人生  当你的才华还撑不起你的梦想时</w:t>
      </w:r>
    </w:p>
    <w:p>
      <w:r>
        <w:t>作者：宋犀坤主编</w:t>
      </w:r>
    </w:p>
    <w:p>
      <w:r>
        <w:t>出版社：北京:新华出版社,2019.06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励志人生  当你的才华还撑不起你的梦想时 评论地址：https://www.jiaokey.com/book/detail/14665634.html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