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书名：励志人生  你只是看起来很努力</w:t>
      </w:r>
    </w:p>
    <w:p>
      <w:r>
        <w:t>作者：宋犀坤主编</w:t>
      </w:r>
    </w:p>
    <w:p>
      <w:r>
        <w:t>出版社：北京:新华出版社,2019.06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励志人生  你只是看起来很努力 评论地址：https://www.jiaokey.com/book/detail/14665637.html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