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铺满星星的路  1  春天在我们心里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铺满星星的路  1  春天在我们心里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本书出售、求购地址：https://www.jiaokey.com/book/detail/14665705.html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关键词搜索：https://www.jiaokey.com/tag/铺满星星的路  1  春天在我们心里.html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