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书名：用一年时间重生  如何从0到1开启个人事业</w:t>
      </w:r>
    </w:p>
    <w:p>
      <w:r>
        <w:t>作者:娜里跑著</w:t>
      </w:r>
    </w:p>
    <w:p>
      <w:r>
        <w:t>出版社:武汉大学出版社,2019.06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用一年时间重生  如何从0到1开启个人事业评论地址：https://www.jiaokey.com/book/detail/14665845.html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