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书名：演艺产业生态学刍论</w:t>
      </w:r>
    </w:p>
    <w:p>
      <w:r>
        <w:t>作者：林凡军著</w:t>
      </w:r>
    </w:p>
    <w:p>
      <w:r>
        <w:t>出版社：济南:山东人民出版社,2017.08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演艺产业生态学刍论 评论地址：https://www.jiaokey.com/book/detail/14666373.html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