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书名：《白虎通义》与汉代社会思潮</w:t>
      </w:r>
    </w:p>
    <w:p>
      <w:r>
        <w:t>作者：王四达著</w:t>
      </w:r>
    </w:p>
    <w:p>
      <w:r>
        <w:t>出版社：海口:南方出版社,2002.06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《白虎通义》与汉代社会思潮 评论地址：https://www.jiaokey.com/book/detail/14666522.html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