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书名：只有她知道</w:t>
      </w:r>
    </w:p>
    <w:p>
      <w:r>
        <w:t>作者：菲欧娜·巴顿（Fiona Barton）</w:t>
      </w:r>
    </w:p>
    <w:p>
      <w:r>
        <w:t>出版社：南宁:广西科学技术出版社,2016.09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只有她知道 评论地址：https://www.jiaokey.com/book/detail/14666593.html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