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书名：爱自己是终身浪漫的开始</w:t>
      </w:r>
    </w:p>
    <w:p>
      <w:r>
        <w:t>作者：张雨薇著</w:t>
      </w:r>
    </w:p>
    <w:p>
      <w:r>
        <w:t>出版社：北京:现代出版社,2019.01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爱自己是终身浪漫的开始 评论地址：https://www.jiaokey.com/book/detail/14666613.html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