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书名：侨批里的中华情</w:t>
      </w:r>
    </w:p>
    <w:p>
      <w:r>
        <w:t>作者：（新加坡）蓉子主编</w:t>
      </w:r>
    </w:p>
    <w:p>
      <w:r>
        <w:t>出版社：广州:花城出版社,2018.08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侨批里的中华情 评论地址：https://www.jiaokey.com/book/detail/14666616.html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