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书名：心想事成的富足之道  拒绝什么，也别拒绝财富  how to attract it</w:t>
      </w:r>
    </w:p>
    <w:p>
      <w:r>
        <w:t>作者：（美）奥里森·斯韦特·马登（Orison Swett Marden）著</w:t>
      </w:r>
    </w:p>
    <w:p>
      <w:r>
        <w:t>出版社：济南:山东人民出版社,2018.06</w:t>
      </w:r>
    </w:p>
    <w:p>
      <w:r>
        <w:t>出版日期：</w:t>
      </w:r>
    </w:p>
    <w:p>
      <w:r>
        <w:t>总页数：215</w:t>
      </w:r>
    </w:p>
    <w:p>
      <w:r>
        <w:t>更多请访问教客网: www.jiaokey.com</w:t>
      </w:r>
    </w:p>
    <w:p>
      <w:r>
        <w:t>心想事成的富足之道  拒绝什么，也别拒绝财富  how to attract it 评论地址：https://www.jiaokey.com/book/detail/14666774.html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