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书名：九龙文广信息  一至十二期</w:t>
      </w:r>
    </w:p>
    <w:p>
      <w:r>
        <w:t>作者：重庆市九龙坡区文化广电新闻出版局</w:t>
      </w:r>
    </w:p>
    <w:p>
      <w:r>
        <w:t>出版社：重庆市九龙坡区文化广电新闻出版局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九龙文广信息  一至十二期 评论地址：https://www.jiaokey.com/book/detail/14666833.html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