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加强国际交流合作 建设一流警察大学  3  2014-2016</w:t>
      </w:r>
    </w:p>
    <w:p>
      <w:r>
        <w:rPr>
          <w:rFonts w:ascii="宋体" w:hAnsi="宋体" w:eastAsia="宋体"/>
          <w:sz w:val="24"/>
        </w:rPr>
        <w:t>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加强国际交流合作 建设一流警察大学  3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本书出售、求购地址：https://www.jiaokey.com/book/detail/14667014.html</w:t>
      </w:r>
    </w:p>
    <w:p>
      <w:r>
        <w:t>更多相关图书推荐：https://www.jiaokey.com</w:t>
      </w:r>
    </w:p>
    <w:p>
      <w:r>
        <w:t>李健和主编 其他作品：https://www.jiaokey.com/tag/李健和主编.html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关键词搜索：https://www.jiaokey.com/tag/加强国际交流合作 建设一流警察大学  3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